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思科网络技术学院教程：语音与数据布线基础  实验手册</w:t>
      </w:r>
    </w:p>
    <w:p>
      <w:r>
        <w:rPr>
          <w:rFonts w:ascii="宋体" w:hAnsi="宋体" w:eastAsia="宋体"/>
          <w:sz w:val="24"/>
        </w:rPr>
        <w:t>（美）Cisco Systems公司Cisco Networking Academy Program编著；于翠波，刘忠庆译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思科网络技术学院教程：语音与数据布线基础 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Systems公司Cisco Networking Academy Program编著；于翠波，刘忠庆译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本书出售、求购地址：https://www.jiaokey.com/book/detail/11313664.html</w:t>
      </w:r>
    </w:p>
    <w:p>
      <w:r>
        <w:t>更多相关图书推荐：https://www.jiaokey.com</w:t>
      </w:r>
    </w:p>
    <w:p>
      <w:r>
        <w:t>（美）Cisco Systems公司Cisco Networking Academy Program编著；于翠波，刘忠庆译 其他作品：https://www.jiaokey.com/tag/（美）Cisco Systems公司Cisco Networking Academy Program编著；于翠波，刘忠庆译.html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关键词搜索：https://www.jiaokey.com/tag/思科网络技术学院教程：语音与数据布线基础 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