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中英文对照  爱与美的生命诗篇</w:t>
      </w:r>
    </w:p>
    <w:p>
      <w:r>
        <w:t>作者：（印）泰戈尔著；庄雅惠编译</w:t>
      </w:r>
    </w:p>
    <w:p>
      <w:r>
        <w:t>出版社：北京：中国工人出版社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飞鸟集  中英文对照  爱与美的生命诗篇 评论地址：https://www.jiaokey.com/book/detail/11313781.html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