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人生中不可不想的事</w:t>
      </w:r>
    </w:p>
    <w:p>
      <w:r>
        <w:rPr>
          <w:rFonts w:ascii="宋体" w:hAnsi="宋体" w:eastAsia="宋体"/>
          <w:sz w:val="24"/>
        </w:rPr>
        <w:t>（印）克里希那穆提（Jiddu Krishnamurti）著；叶文可译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人生中不可不想的事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Krishnamurti）著；叶文可译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本书出售、求购地址：https://www.jiaokey.com/book/detail/11313832.html</w:t>
      </w:r>
    </w:p>
    <w:p>
      <w:r>
        <w:t>更多相关图书推荐：https://www.jiaokey.com</w:t>
      </w:r>
    </w:p>
    <w:p>
      <w:r>
        <w:t>（印）克里希那穆提（Jiddu Krishnamurti）著；叶文可译 其他作品：https://www.jiaokey.com/tag/（印）克里希那穆提（Jiddu Krishnamurti）著；叶文可译.html</w:t>
      </w:r>
    </w:p>
    <w:p>
      <w:r>
        <w:t>北京:群言出版社,2004.11 出版图书：https://www.jiaokey.com/tag/北京:群言出版社,2004.11.html</w:t>
      </w:r>
    </w:p>
    <w:p>
      <w:r>
        <w:t>关键词搜索：https://www.jiaokey.com/tag/人生哲学人生哲学.html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