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书名：李嘉诚给青少年的12个忠告  在人生转折关头赢取成功的12种能力</w:t>
      </w:r>
    </w:p>
    <w:p>
      <w:r>
        <w:t>作者：时晓艳编著</w:t>
      </w:r>
    </w:p>
    <w:p>
      <w:r>
        <w:t>出版社：北京：群言出版社</w:t>
      </w:r>
    </w:p>
    <w:p>
      <w:r>
        <w:t>出版日期：2004.11</w:t>
      </w:r>
    </w:p>
    <w:p>
      <w:r>
        <w:t>总页数：275</w:t>
      </w:r>
    </w:p>
    <w:p>
      <w:r>
        <w:t>更多请访问教客网: www.jiaokey.com</w:t>
      </w:r>
    </w:p>
    <w:p>
      <w:r>
        <w:t>李嘉诚给青少年的12个忠告  在人生转折关头赢取成功的12种能力 评论地址：https://www.jiaokey.com/book/detail/11313835.html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