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书名：炸弹  摇身一变帅男孩</w:t>
      </w:r>
    </w:p>
    <w:p>
      <w:r>
        <w:t>作者：（韩）李贤洙著；崔成哲等译</w:t>
      </w:r>
    </w:p>
    <w:p>
      <w:r>
        <w:t>出版社：北京:当代世界出版社,2005.01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炸弹  摇身一变帅男孩 评论地址：https://www.jiaokey.com/book/detail/11314106.html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