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作者：（印）泰戈尔著；冰心等译</w:t>
      </w:r>
    </w:p>
    <w:p>
      <w:r>
        <w:t>出版社：北京：人民文学出版社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泰戈尔诗选 评论地址：https://www.jiaokey.com/book/detail/11314122.html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