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书名：脊梁式教育  孩子最需要的家庭教育方式</w:t>
      </w:r>
    </w:p>
    <w:p>
      <w:r>
        <w:t>作者：（美）芭芭拉·克劳罗塞著；张国杰，张莉译</w:t>
      </w:r>
    </w:p>
    <w:p>
      <w:r>
        <w:t>出版社：长春：吉林人民出版社</w:t>
      </w:r>
    </w:p>
    <w:p>
      <w:r>
        <w:t>出版日期：1999.03</w:t>
      </w:r>
    </w:p>
    <w:p>
      <w:r>
        <w:t>总页数：187</w:t>
      </w:r>
    </w:p>
    <w:p>
      <w:r>
        <w:t>更多请访问教客网: www.jiaokey.com</w:t>
      </w:r>
    </w:p>
    <w:p>
      <w:r>
        <w:t>脊梁式教育  孩子最需要的家庭教育方式 评论地址：https://www.jiaokey.com/book/detail/11314156.html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