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书名：单片机开发环境μVision 2使用指南及USB固件编程与调试</w:t>
      </w:r>
    </w:p>
    <w:p>
      <w:r>
        <w:t>作者:尹勇，王洪成编著</w:t>
      </w:r>
    </w:p>
    <w:p>
      <w:r>
        <w:t>出版社:北京：北京航空航天大学出版社</w:t>
      </w:r>
    </w:p>
    <w:p>
      <w:r>
        <w:t>出版日期：2004.10</w:t>
      </w:r>
    </w:p>
    <w:p>
      <w:r>
        <w:t>总页数：352</w:t>
      </w:r>
    </w:p>
    <w:p>
      <w:r>
        <w:t>更多请访问教客网:www.jiaokey.com</w:t>
      </w:r>
    </w:p>
    <w:p>
      <w:r>
        <w:t>单片机开发环境μVision 2使用指南及USB固件编程与调试评论地址：https://www.jiaokey.com/book/detail/11314239.html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