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书名：高效能人士的七种习惯  从平凡到杰出</w:t>
      </w:r>
    </w:p>
    <w:p>
      <w:r>
        <w:t>作者：（美）奥里芬·柯维著；李涛，张弘编译</w:t>
      </w:r>
    </w:p>
    <w:p>
      <w:r>
        <w:t>出版社：呼和浩特：远方出版社</w:t>
      </w:r>
    </w:p>
    <w:p>
      <w:r>
        <w:t>出版日期：2004</w:t>
      </w:r>
    </w:p>
    <w:p>
      <w:r>
        <w:t>总页数：285</w:t>
      </w:r>
    </w:p>
    <w:p>
      <w:r>
        <w:t>更多请访问教客网: www.jiaokey.com</w:t>
      </w:r>
    </w:p>
    <w:p>
      <w:r>
        <w:t>高效能人士的七种习惯  从平凡到杰出 评论地址：https://www.jiaokey.com/book/detail/11314293.html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