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亲情是一本写不完的书</w:t>
      </w:r>
    </w:p>
    <w:p>
      <w:r>
        <w:t>作者：（美）帕特里克·帕什克等著；鄢爱华，张弘编译</w:t>
      </w:r>
    </w:p>
    <w:p>
      <w:r>
        <w:t>出版社：呼和浩特：远方出版社</w:t>
      </w:r>
    </w:p>
    <w:p>
      <w:r>
        <w:t>出版日期：2004.01</w:t>
      </w:r>
    </w:p>
    <w:p>
      <w:r>
        <w:t>总页数：303</w:t>
      </w:r>
    </w:p>
    <w:p>
      <w:r>
        <w:t>更多请访问教客网: www.jiaokey.com</w:t>
      </w:r>
    </w:p>
    <w:p>
      <w:r>
        <w:t>心灵鸡汤  亲情是一本写不完的书 评论地址：https://www.jiaokey.com/book/detail/11314296.html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