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书名：医药生产企业GMP与GMP认证实务全书  第3卷</w:t>
      </w:r>
    </w:p>
    <w:p>
      <w:r>
        <w:t>作者：张亚丰主编</w:t>
      </w:r>
    </w:p>
    <w:p>
      <w:r>
        <w:t>出版社：长春：吉林摄影出版社</w:t>
      </w:r>
    </w:p>
    <w:p>
      <w:r>
        <w:t>出版日期：2002.07</w:t>
      </w:r>
    </w:p>
    <w:p>
      <w:r>
        <w:t>总页数：1759</w:t>
      </w:r>
    </w:p>
    <w:p>
      <w:r>
        <w:t>更多请访问教客网: www.jiaokey.com</w:t>
      </w:r>
    </w:p>
    <w:p>
      <w:r>
        <w:t>医药生产企业GMP与GMP认证实务全书  第3卷 评论地址：https://www.jiaokey.com/book/detail/11314785.html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