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书名：循序渐进学按摩</w:t>
      </w:r>
    </w:p>
    <w:p>
      <w:r>
        <w:t>作者：（英）卡洛尔·麦克吉尔维莉，（英）吉米·里德著；国庆祝，王娟译</w:t>
      </w:r>
    </w:p>
    <w:p>
      <w:r>
        <w:t>出版社：天津:天津科学技术出版社,2003.01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循序渐进学按摩 评论地址：https://www.jiaokey.com/book/detail/11314842.html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