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书名：绞刑架下的报告</w:t>
      </w:r>
    </w:p>
    <w:p>
      <w:r>
        <w:t>作者：捷克，尤利斯·伏契克著；苏联伏·布拉金，格·托夫劳动保护托诺戈夫编剧，陈山译</w:t>
      </w:r>
    </w:p>
    <w:p>
      <w:r>
        <w:t>出版社：平明出版社</w:t>
      </w:r>
    </w:p>
    <w:p>
      <w:r>
        <w:t>出版日期：1953.05</w:t>
      </w:r>
    </w:p>
    <w:p>
      <w:r>
        <w:t>总页数：86</w:t>
      </w:r>
    </w:p>
    <w:p>
      <w:r>
        <w:t>更多请访问教客网: www.jiaokey.com</w:t>
      </w:r>
    </w:p>
    <w:p>
      <w:r>
        <w:t>绞刑架下的报告 评论地址：https://www.jiaokey.com/book/detail/11314961.html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