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书名：八十年代的新技术·新商品</w:t>
      </w:r>
    </w:p>
    <w:p>
      <w:r>
        <w:t>作者：湘潭大学科技情报室编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八十年代的新技术·新商品 评论地址：https://www.jiaokey.com/book/detail/11315000.html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