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上编  直流</w:t>
      </w:r>
    </w:p>
    <w:p>
      <w:r>
        <w:t>作者：CHESTER L. DAWES著；毛启爽 王天一译</w:t>
      </w:r>
    </w:p>
    <w:p>
      <w:r>
        <w:t>出版社：中国科学图书仪器公司</w:t>
      </w:r>
    </w:p>
    <w:p>
      <w:r>
        <w:t>出版日期：1944.07</w:t>
      </w:r>
    </w:p>
    <w:p>
      <w:r>
        <w:t>总页数：671</w:t>
      </w:r>
    </w:p>
    <w:p>
      <w:r>
        <w:t>更多请访问教客网: www.jiaokey.com</w:t>
      </w:r>
    </w:p>
    <w:p>
      <w:r>
        <w:t>电工学  上编  直流 评论地址：https://www.jiaokey.com/book/detail/11315104.html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