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  第2册  交流电路理论</w:t>
      </w:r>
    </w:p>
    <w:p>
      <w:r>
        <w:t>作者：上海交通大学电工原理教研组编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总页数：698</w:t>
      </w:r>
    </w:p>
    <w:p>
      <w:r>
        <w:t>更多请访问教客网: www.jiaokey.com</w:t>
      </w:r>
    </w:p>
    <w:p>
      <w:r>
        <w:t>电工理论基础  第2册  交流电路理论 评论地址：https://www.jiaokey.com/book/detail/11315108.html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