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书名：工业统计学教程  第3版</w:t>
      </w:r>
    </w:p>
    <w:p>
      <w:r>
        <w:t>作者：（苏）沙文斯基著；梁天等译</w:t>
      </w:r>
    </w:p>
    <w:p>
      <w:r>
        <w:t>出版社：沈阳：东北财经大学出版社</w:t>
      </w:r>
    </w:p>
    <w:p>
      <w:r>
        <w:t>出版日期：1953.04</w:t>
      </w:r>
    </w:p>
    <w:p>
      <w:r>
        <w:t>总页数：241</w:t>
      </w:r>
    </w:p>
    <w:p>
      <w:r>
        <w:t>更多请访问教客网: www.jiaokey.com</w:t>
      </w:r>
    </w:p>
    <w:p>
      <w:r>
        <w:t>工业统计学教程  第3版 评论地址：https://www.jiaokey.com/book/detail/11315228.html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