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书名：大路朝阳：第2期“四好连队、五好战士、新人新事”征文报告文学、小说选  1</w:t>
      </w:r>
    </w:p>
    <w:p>
      <w:r>
        <w:t>作者：岑桑著</w:t>
      </w:r>
    </w:p>
    <w:p>
      <w:r>
        <w:t>出版社：北京：解放军文艺出版社</w:t>
      </w:r>
    </w:p>
    <w:p>
      <w:r>
        <w:t>出版日期：1965</w:t>
      </w:r>
    </w:p>
    <w:p>
      <w:r>
        <w:t>总页数：241</w:t>
      </w:r>
    </w:p>
    <w:p>
      <w:r>
        <w:t>更多请访问教客网: www.jiaokey.com</w:t>
      </w:r>
    </w:p>
    <w:p>
      <w:r>
        <w:t>大路朝阳：第2期“四好连队、五好战士、新人新事”征文报告文学、小说选  1 评论地址：https://www.jiaokey.com/book/detail/11315236.html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