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书名：曙光照耀着莫斯科  四幕十场话剧</w:t>
      </w:r>
    </w:p>
    <w:p>
      <w:r>
        <w:t>作者：（苏）苏洛夫（Анатолий，Суров）撰；蓝馥心译</w:t>
      </w:r>
    </w:p>
    <w:p>
      <w:r>
        <w:t>出版社：通俗文艺出版社</w:t>
      </w:r>
    </w:p>
    <w:p>
      <w:r>
        <w:t>出版日期：1952.10</w:t>
      </w:r>
    </w:p>
    <w:p>
      <w:r>
        <w:t>总页数：153</w:t>
      </w:r>
    </w:p>
    <w:p>
      <w:r>
        <w:t>更多请访问教客网: www.jiaokey.com</w:t>
      </w:r>
    </w:p>
    <w:p>
      <w:r>
        <w:t>曙光照耀着莫斯科  四幕十场话剧 评论地址：https://www.jiaokey.com/book/detail/11315284.html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