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作者:弓肇祥主编；晁连成，陈云祺，杨书澜副主编</w:t>
      </w:r>
    </w:p>
    <w:p>
      <w:r>
        <w:t>出版社:哈尔滨：东北林业大学出版社</w:t>
      </w:r>
    </w:p>
    <w:p>
      <w:r>
        <w:t>出版日期：1989.12</w:t>
      </w:r>
    </w:p>
    <w:p>
      <w:r>
        <w:t>总页数：345</w:t>
      </w:r>
    </w:p>
    <w:p>
      <w:r>
        <w:t>更多请访问教客网:www.jiaokey.com</w:t>
      </w:r>
    </w:p>
    <w:p>
      <w:r>
        <w:t>逻辑学导论评论地址：https://www.jiaokey.com/book/detail/11315344.html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