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书名：福建民间蛇药志</w:t>
      </w:r>
    </w:p>
    <w:p>
      <w:r>
        <w:t>作者：福建医学院生物学教研组编著</w:t>
      </w:r>
    </w:p>
    <w:p>
      <w:r>
        <w:t>出版社：福州:福建人民出版社,1963.01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福建民间蛇药志 评论地址：https://www.jiaokey.com/book/detail/11315507.html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