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书名：物理学教程  第2册  电学部份</w:t>
      </w:r>
    </w:p>
    <w:p>
      <w:r>
        <w:t>作者：普吉洛夫原著；物理教研组集体翻译</w:t>
      </w:r>
    </w:p>
    <w:p>
      <w:r>
        <w:t>出版社：大连工学院,1952.10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物理学教程  第2册  电学部份 评论地址：https://www.jiaokey.com/book/detail/11315753.html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