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书名：四幕话剧  无罪的人</w:t>
      </w:r>
    </w:p>
    <w:p>
      <w:r>
        <w:t>作者：奥斯托洛夫斯基原著；陈嘉平改编</w:t>
      </w:r>
    </w:p>
    <w:p>
      <w:r>
        <w:t>出版社：上雑出版社</w:t>
      </w:r>
    </w:p>
    <w:p>
      <w:r>
        <w:t>出版日期：1952.09</w:t>
      </w:r>
    </w:p>
    <w:p>
      <w:r>
        <w:t>总页数：116</w:t>
      </w:r>
    </w:p>
    <w:p>
      <w:r>
        <w:t>更多请访问教客网: www.jiaokey.com</w:t>
      </w:r>
    </w:p>
    <w:p>
      <w:r>
        <w:t>四幕话剧  无罪的人 评论地址：https://www.jiaokey.com/book/detail/11315775.html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