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书名：教学论着重论述德意志民主共和国普通学校一至四年级的教学</w:t>
      </w:r>
    </w:p>
    <w:p>
      <w:r>
        <w:t>作者：（德意志民主共和国）黑尔穆特·克拉因博士，卡尔汉斯·托马舍夫斯基博士等编著；柯新译</w:t>
      </w:r>
    </w:p>
    <w:p>
      <w:r>
        <w:t>出版社：北京：人民教育出版社</w:t>
      </w:r>
    </w:p>
    <w:p>
      <w:r>
        <w:t>出版日期：1962</w:t>
      </w:r>
    </w:p>
    <w:p>
      <w:r>
        <w:t>总页数：512</w:t>
      </w:r>
    </w:p>
    <w:p>
      <w:r>
        <w:t>更多请访问教客网: www.jiaokey.com</w:t>
      </w:r>
    </w:p>
    <w:p>
      <w:r>
        <w:t>教学论着重论述德意志民主共和国普通学校一至四年级的教学 评论地址：https://www.jiaokey.com/book/detail/11315776.html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