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北京师范大学庆祝建校八十周年学术论文集  1902-1982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北京师范大学庆祝建校八十周年学术论文集  1902-1982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马列主义毛泽东思想研究所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本书出售、求购地址：https://www.jiaokey.com/book/detail/11315797.html</w:t>
      </w:r>
    </w:p>
    <w:p>
      <w:r>
        <w:t>更多相关图书推荐：https://www.jiaokey.com</w:t>
      </w:r>
    </w:p>
    <w:p>
      <w:r>
        <w:t>马列主义毛泽东思想研究所 出版图书：https://www.jiaokey.com/tag/马列主义毛泽东思想研究所.html</w:t>
      </w:r>
    </w:p>
    <w:p>
      <w:r>
        <w:t>关键词搜索：https://www.jiaokey.com/tag/北京师范大学庆祝建校八十周年学术论文集  1902-1982.html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