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书名：都昌土方草药汇编</w:t>
      </w:r>
    </w:p>
    <w:p>
      <w:r>
        <w:t>作者：都昌县革委会抓革命促生产指挥部综合组，都昌县医药卫生防治站革命委员会合编</w:t>
      </w:r>
    </w:p>
    <w:p>
      <w:r>
        <w:t>出版社：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都昌土方草药汇编 评论地址：https://www.jiaokey.com/book/detail/11315885.html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