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书名：常见疾病民间中草医药疗法</w:t>
      </w:r>
    </w:p>
    <w:p>
      <w:r>
        <w:t>作者：广西壮族自治区中医学院附院革命委员会编</w:t>
      </w:r>
    </w:p>
    <w:p>
      <w:r>
        <w:t>出版社：</w:t>
      </w:r>
    </w:p>
    <w:p>
      <w:r>
        <w:t>出版日期：1969.08</w:t>
      </w:r>
    </w:p>
    <w:p>
      <w:r>
        <w:t>总页数：214</w:t>
      </w:r>
    </w:p>
    <w:p>
      <w:r>
        <w:t>更多请访问教客网: www.jiaokey.com</w:t>
      </w:r>
    </w:p>
    <w:p>
      <w:r>
        <w:t>常见疾病民间中草医药疗法 评论地址：https://www.jiaokey.com/book/detail/11315983.html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