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现场调查技术</w:t>
      </w:r>
    </w:p>
    <w:p>
      <w:r>
        <w:rPr>
          <w:rFonts w:ascii="宋体" w:hAnsi="宋体" w:eastAsia="宋体"/>
          <w:sz w:val="24"/>
        </w:rPr>
        <w:t>詹绍康主编（复旦大学公共卫生学院卫生统计与社会医学）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现场调查技术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詹绍康主编（复旦大学公共卫生学院卫生统计与社会医学）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本书出售、求购地址：https://www.jiaokey.com/book/detail/11316045.html</w:t>
      </w:r>
    </w:p>
    <w:p>
      <w:r>
        <w:t>更多相关图书推荐：https://www.jiaokey.com</w:t>
      </w:r>
    </w:p>
    <w:p>
      <w:r>
        <w:t>詹绍康主编（复旦大学公共卫生学院卫生统计与社会医学） 其他作品：https://www.jiaokey.com/tag/詹绍康主编（复旦大学公共卫生学院卫生统计与社会医学）.html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关键词搜索：https://www.jiaokey.com/tag/现场调查技术.html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