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书名：冉雪峰医著全集  临证</w:t>
      </w:r>
    </w:p>
    <w:p>
      <w:r>
        <w:t>作者：&lt;font color=Red&gt;冉&lt;/font&gt;雪峰著；（&lt;font color=Red&gt;冉&lt;/font&gt;小峰，&lt;font color=Red&gt;冉&lt;/font&gt;先德主编）</w:t>
      </w:r>
    </w:p>
    <w:p>
      <w:r>
        <w:t>出版社：北京:京华出版社,2004.01</w:t>
      </w:r>
    </w:p>
    <w:p>
      <w:r>
        <w:t>出版日期：</w:t>
      </w:r>
    </w:p>
    <w:p>
      <w:r>
        <w:t>总页数：871</w:t>
      </w:r>
    </w:p>
    <w:p>
      <w:r>
        <w:t>更多请访问教客网: www.jiaokey.com</w:t>
      </w:r>
    </w:p>
    <w:p>
      <w:r>
        <w:t>冉雪峰医著全集  临证 评论地址：https://www.jiaokey.com/book/detail/11316072.html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