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书名：内科疾病名家验案评析  续集</w:t>
      </w:r>
    </w:p>
    <w:p>
      <w:r>
        <w:t>作者：田元祥，赵建新，李立，闫志安，王育群主编；王秀芳，邓国兴，白亚平等副主编</w:t>
      </w:r>
    </w:p>
    <w:p>
      <w:r>
        <w:t>出版社：北京：中国中医药出版社</w:t>
      </w:r>
    </w:p>
    <w:p>
      <w:r>
        <w:t>出版日期：2002.09</w:t>
      </w:r>
    </w:p>
    <w:p>
      <w:r>
        <w:t>总页数：492</w:t>
      </w:r>
    </w:p>
    <w:p>
      <w:r>
        <w:t>更多请访问教客网: www.jiaokey.com</w:t>
      </w:r>
    </w:p>
    <w:p>
      <w:r>
        <w:t>内科疾病名家验案评析  续集 评论地址：https://www.jiaokey.com/book/detail/11316073.html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