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书名：俞氏中医消化病学  第2版</w:t>
      </w:r>
    </w:p>
    <w:p>
      <w:r>
        <w:t>作者：俞尚德主编；高赛，俞文武，朱晓岚编写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总页数：546</w:t>
      </w:r>
    </w:p>
    <w:p>
      <w:r>
        <w:t>更多请访问教客网: www.jiaokey.com</w:t>
      </w:r>
    </w:p>
    <w:p>
      <w:r>
        <w:t>俞氏中医消化病学  第2版 评论地址：https://www.jiaokey.com/book/detail/11316080.html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