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  电视连续剧《夜深沉》分镜头剧本及英译  中英文本</w:t>
      </w:r>
    </w:p>
    <w:p>
      <w:r>
        <w:t>作者：张恨水原著；柯长河编剧，鲁津译</w:t>
      </w:r>
    </w:p>
    <w:p>
      <w:r>
        <w:t>出版社：北京：中国传媒大学出版社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夜深沉  电视连续剧《夜深沉》分镜头剧本及英译  中英文本 评论地址：https://www.jiaokey.com/book/detail/11316299.html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