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书名：降龙记  叙事诗集</w:t>
      </w:r>
    </w:p>
    <w:p>
      <w:r>
        <w:t>作者：严阵等著</w:t>
      </w:r>
    </w:p>
    <w:p>
      <w:r>
        <w:t>出版社：上海:上海文艺出版社,1959.06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降龙记  叙事诗集 评论地址：https://www.jiaokey.com/book/detail/11316511.html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