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书名：财政机关国家收入的核算及报表</w:t>
      </w:r>
    </w:p>
    <w:p>
      <w:r>
        <w:t>作者：依·阿·契斯得夫著；罗骥译</w:t>
      </w:r>
    </w:p>
    <w:p>
      <w:r>
        <w:t>出版社：苏联国家财政书籍出版社</w:t>
      </w:r>
    </w:p>
    <w:p>
      <w:r>
        <w:t>出版日期：1954.06</w:t>
      </w:r>
    </w:p>
    <w:p>
      <w:r>
        <w:t>总页数：68</w:t>
      </w:r>
    </w:p>
    <w:p>
      <w:r>
        <w:t>更多请访问教客网: www.jiaokey.com</w:t>
      </w:r>
    </w:p>
    <w:p>
      <w:r>
        <w:t>财政机关国家收入的核算及报表 评论地址：https://www.jiaokey.com/book/detail/11316539.html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