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作者：谭泽南主编；湖南省高等工程专科学校《物理实验》编写组编</w:t>
      </w:r>
    </w:p>
    <w:p>
      <w:r>
        <w:t>出版社：长沙：中南工业大学出版社</w:t>
      </w:r>
    </w:p>
    <w:p>
      <w:r>
        <w:t>出版日期：1992.09</w:t>
      </w:r>
    </w:p>
    <w:p>
      <w:r>
        <w:t>总页数：206</w:t>
      </w:r>
    </w:p>
    <w:p>
      <w:r>
        <w:t>更多请访问教客网: www.jiaokey.com</w:t>
      </w:r>
    </w:p>
    <w:p>
      <w:r>
        <w:t>物理实验 评论地址：https://www.jiaokey.com/book/detail/11316558.html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