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书名：增订伪药条辨</w:t>
      </w:r>
    </w:p>
    <w:p>
      <w:r>
        <w:t>作者：曹炳章编著；刘德荣点校</w:t>
      </w:r>
    </w:p>
    <w:p>
      <w:r>
        <w:t>出版社：福州:福建科学技术出版社,2004.03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增订伪药条辨 评论地址：https://www.jiaokey.com/book/detail/11316751.html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