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书名：基础临床按摩疗法  解剖学与治疗学的结合</w:t>
      </w:r>
    </w:p>
    <w:p>
      <w:r>
        <w:t>作者：（美）詹姆斯·H.克莱，（美）戴维·M.庞兹编著；李德淳等翻译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总页数：403</w:t>
      </w:r>
    </w:p>
    <w:p>
      <w:r>
        <w:t>更多请访问教客网: www.jiaokey.com</w:t>
      </w:r>
    </w:p>
    <w:p>
      <w:r>
        <w:t>基础临床按摩疗法  解剖学与治疗学的结合 评论地址：https://www.jiaokey.com/book/detail/11316785.html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