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四库全书伤寒类医著集成  下</w:t>
      </w:r>
    </w:p>
    <w:p>
      <w:r>
        <w:rPr>
          <w:rFonts w:ascii="宋体" w:hAnsi="宋体" w:eastAsia="宋体"/>
          <w:sz w:val="24"/>
        </w:rPr>
        <w:t>江苏科学技术出版社辑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四库全书伤寒类医著集成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江苏科学技术出版社辑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本书出售、求购地址：https://www.jiaokey.com/book/detail/11316790.html</w:t>
      </w:r>
    </w:p>
    <w:p>
      <w:r>
        <w:t>更多相关图书推荐：https://www.jiaokey.com</w:t>
      </w:r>
    </w:p>
    <w:p>
      <w:r>
        <w:t>江苏科学技术出版社辑 其他作品：https://www.jiaokey.com/tag/江苏科学技术出版社辑.html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关键词搜索：https://www.jiaokey.com/tag/四库全书伤寒类医著集成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