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文艺作品选  第2辑  亲人  短篇小说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文艺作品选  第2辑  亲人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本书出售、求购地址：https://www.jiaokey.com/book/detail/11316992.html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关键词搜索：https://www.jiaokey.com/tag/文艺作品选  第2辑  亲人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