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书名：成人高中结业应试必读  语文  上</w:t>
      </w:r>
    </w:p>
    <w:p>
      <w:r>
        <w:t>作者：周文藻，李书华，时知寒编；连树声审订</w:t>
      </w:r>
    </w:p>
    <w:p>
      <w:r>
        <w:t>出版社：北京：科学普及出版社</w:t>
      </w:r>
    </w:p>
    <w:p>
      <w:r>
        <w:t>出版日期：1986.10</w:t>
      </w:r>
    </w:p>
    <w:p>
      <w:r>
        <w:t>总页数：378</w:t>
      </w:r>
    </w:p>
    <w:p>
      <w:r>
        <w:t>更多请访问教客网: www.jiaokey.com</w:t>
      </w:r>
    </w:p>
    <w:p>
      <w:r>
        <w:t>成人高中结业应试必读  语文  上 评论地址：https://www.jiaokey.com/book/detail/11317183.html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