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书名：电大数学辅导课教案精选  微积分  上</w:t>
      </w:r>
    </w:p>
    <w:p>
      <w:r>
        <w:t>作者：郭星英，张旭辉，葛振三主编；刘维翰主审</w:t>
      </w:r>
    </w:p>
    <w:p>
      <w:r>
        <w:t>出版社：南宁：广西人民出版社</w:t>
      </w:r>
    </w:p>
    <w:p>
      <w:r>
        <w:t>出版日期：1987.12</w:t>
      </w:r>
    </w:p>
    <w:p>
      <w:r>
        <w:t>总页数：316</w:t>
      </w:r>
    </w:p>
    <w:p>
      <w:r>
        <w:t>更多请访问教客网: www.jiaokey.com</w:t>
      </w:r>
    </w:p>
    <w:p>
      <w:r>
        <w:t>电大数学辅导课教案精选  微积分  上 评论地址：https://www.jiaokey.com/book/detail/11317248.html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