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书名：数学复习题解</w:t>
      </w:r>
    </w:p>
    <w:p>
      <w:r>
        <w:t>作者：李兰田，乔家瑞，任中文；杨玉蓉，张惠娟编；胡杞审校</w:t>
      </w:r>
    </w:p>
    <w:p>
      <w:r>
        <w:t>出版社：北京：北京师范学院出版社</w:t>
      </w:r>
    </w:p>
    <w:p>
      <w:r>
        <w:t>出版日期：1986.01</w:t>
      </w:r>
    </w:p>
    <w:p>
      <w:r>
        <w:t>总页数：215</w:t>
      </w:r>
    </w:p>
    <w:p>
      <w:r>
        <w:t>更多请访问教客网: www.jiaokey.com</w:t>
      </w:r>
    </w:p>
    <w:p>
      <w:r>
        <w:t>数学复习题解 评论地址：https://www.jiaokey.com/book/detail/11317398.html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