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书名：苏联防奸反特、科学幻想小说  金刚石</w:t>
      </w:r>
    </w:p>
    <w:p>
      <w:r>
        <w:t>作者：伏·罗蕯霍夫斯基等著；奈温等译</w:t>
      </w:r>
    </w:p>
    <w:p>
      <w:r>
        <w:t>出版社：沈阳：辽宁人民出版社</w:t>
      </w:r>
    </w:p>
    <w:p>
      <w:r>
        <w:t>出版日期：1955.11</w:t>
      </w:r>
    </w:p>
    <w:p>
      <w:r>
        <w:t>总页数：38</w:t>
      </w:r>
    </w:p>
    <w:p>
      <w:r>
        <w:t>更多请访问教客网: www.jiaokey.com</w:t>
      </w:r>
    </w:p>
    <w:p>
      <w:r>
        <w:t>苏联防奸反特、科学幻想小说  金刚石 评论地址：https://www.jiaokey.com/book/detail/11317450.html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