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书名：同志们和你在一起</w:t>
      </w:r>
    </w:p>
    <w:p>
      <w:r>
        <w:t>作者：M·普利列热耶娃著；杨寿钧译</w:t>
      </w:r>
    </w:p>
    <w:p>
      <w:r>
        <w:t>出版社：作家书屋</w:t>
      </w:r>
    </w:p>
    <w:p>
      <w:r>
        <w:t>出版日期：1950.09</w:t>
      </w:r>
    </w:p>
    <w:p>
      <w:r>
        <w:t>总页数：308</w:t>
      </w:r>
    </w:p>
    <w:p>
      <w:r>
        <w:t>更多请访问教客网: www.jiaokey.com</w:t>
      </w:r>
    </w:p>
    <w:p>
      <w:r>
        <w:t>同志们和你在一起 评论地址：https://www.jiaokey.com/book/detail/11317765.html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