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苏联科学幻想小说  棕榈上的霜</w:t>
      </w:r>
    </w:p>
    <w:p>
      <w:r>
        <w:rPr>
          <w:rFonts w:ascii="宋体" w:hAnsi="宋体" w:eastAsia="宋体"/>
          <w:sz w:val="24"/>
        </w:rPr>
        <w:t>乔治·古雷维奇著；晓林译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苏联科学幻想小说  棕榈上的霜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乔治·古雷维奇著；晓林译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本书出售、求购地址：https://www.jiaokey.com/book/detail/11317772.html</w:t>
      </w:r>
    </w:p>
    <w:p>
      <w:r>
        <w:t>更多相关图书推荐：https://www.jiaokey.com</w:t>
      </w:r>
    </w:p>
    <w:p>
      <w:r>
        <w:t>乔治·古雷维奇著；晓林译 其他作品：https://www.jiaokey.com/tag/乔治·古雷维奇著；晓林译.html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关键词搜索：https://www.jiaokey.com/tag/苏联科学幻想小说  棕榈上的霜.html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