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书名：会计挈原</w:t>
      </w:r>
    </w:p>
    <w:p>
      <w:r>
        <w:t>作者：刘仲谦译</w:t>
      </w:r>
    </w:p>
    <w:p>
      <w:r>
        <w:t>出版社：刘仲谦会计师务所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会计挈原 评论地址：https://www.jiaokey.com/book/detail/11317779.html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