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书名：北朝鲜游记</w:t>
      </w:r>
    </w:p>
    <w:p>
      <w:r>
        <w:t>作者：阿·基托维奇，柏·布尔索夫著；伊真译</w:t>
      </w:r>
    </w:p>
    <w:p>
      <w:r>
        <w:t>出版社：新华书店</w:t>
      </w:r>
    </w:p>
    <w:p>
      <w:r>
        <w:t>出版日期：1949</w:t>
      </w:r>
    </w:p>
    <w:p>
      <w:r>
        <w:t>总页数：156</w:t>
      </w:r>
    </w:p>
    <w:p>
      <w:r>
        <w:t>更多请访问教客网: www.jiaokey.com</w:t>
      </w:r>
    </w:p>
    <w:p>
      <w:r>
        <w:t>北朝鲜游记 评论地址：https://www.jiaokey.com/book/detail/11317819.html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