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DFP成功全集  卷1  成国致富经典</w:t>
      </w:r>
    </w:p>
    <w:p>
      <w:r>
        <w:rPr>
          <w:rFonts w:ascii="宋体" w:hAnsi="宋体" w:eastAsia="宋体"/>
          <w:sz w:val="24"/>
        </w:rPr>
        <w:t>BABYLON SUCCESS INSTITUTE主编；NAPOLEON HILL作乾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DFP成功全集  卷1  成国致富经典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BABYLON SUCCESS INSTITUTE主编；NAPOLEON HILL作乾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本书出售、求购地址：https://www.jiaokey.com/book/detail/11317840.html</w:t>
      </w:r>
    </w:p>
    <w:p>
      <w:r>
        <w:t>更多相关图书推荐：https://www.jiaokey.com</w:t>
      </w:r>
    </w:p>
    <w:p>
      <w:r>
        <w:t>BABYLON SUCCESS INSTITUTE主编；NAPOLEON HILL作乾 其他作品：https://www.jiaokey.com/tag/BABYLON SUCCESS INSTITUTE主编；NAPOLEON HILL作乾.html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关键词搜索：https://www.jiaokey.com/tag/DFP成功全集  卷1  成国致富经典.html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