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书名：在平淡与奢华之间摇摆</w:t>
      </w:r>
    </w:p>
    <w:p>
      <w:r>
        <w:t>作者：南妮著</w:t>
      </w:r>
    </w:p>
    <w:p>
      <w:r>
        <w:t>出版社：上海:文汇出版社,2005.01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在平淡与奢华之间摇摆 评论地址：https://www.jiaokey.com/book/detail/11317897.html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