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书名：“硬汉”海明威  作品与人生的演绎</w:t>
      </w:r>
    </w:p>
    <w:p>
      <w:r>
        <w:t>作者：吴然著</w:t>
      </w:r>
    </w:p>
    <w:p>
      <w:r>
        <w:t>出版社：北京：昆仑出版社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“硬汉”海明威  作品与人生的演绎 评论地址：https://www.jiaokey.com/book/detail/11318187.html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